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0F74F" w14:textId="77777777" w:rsidR="00D0581C" w:rsidRDefault="00000000">
      <w:pPr>
        <w:spacing w:after="0"/>
        <w:jc w:val="center"/>
      </w:pPr>
      <w:r>
        <w:rPr>
          <w:noProof/>
        </w:rPr>
        <w:drawing>
          <wp:inline distT="0" distB="0" distL="0" distR="0" wp14:anchorId="6B92B3C3" wp14:editId="76072F7B">
            <wp:extent cx="2423160" cy="638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638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C6B76" w14:textId="77777777" w:rsidR="00D0581C" w:rsidRDefault="00000000">
      <w:pPr>
        <w:spacing w:after="0"/>
        <w:jc w:val="center"/>
      </w:pPr>
      <w:r>
        <w:rPr>
          <w:b/>
          <w:sz w:val="30"/>
        </w:rPr>
        <w:t>VISA Invitation Letter - Required Information</w:t>
      </w:r>
    </w:p>
    <w:p w14:paraId="40F37EEF" w14:textId="77777777" w:rsidR="00D0581C" w:rsidRDefault="00000000">
      <w:pPr>
        <w:spacing w:after="80"/>
        <w:jc w:val="center"/>
      </w:pPr>
      <w:r>
        <w:rPr>
          <w:color w:val="555555"/>
        </w:rPr>
        <w:t>Overseas visitors who need a VISA invitation letter must submit the following information for review.</w:t>
      </w:r>
    </w:p>
    <w:p w14:paraId="58597469" w14:textId="77777777" w:rsidR="00D0581C" w:rsidRDefault="00000000">
      <w:pPr>
        <w:pBdr>
          <w:bottom w:val="single" w:sz="6" w:space="2" w:color="F0BC22"/>
        </w:pBdr>
        <w:spacing w:before="100" w:after="20"/>
      </w:pPr>
      <w:proofErr w:type="gramStart"/>
      <w:r>
        <w:rPr>
          <w:b/>
          <w:color w:val="F0BC22"/>
          <w:sz w:val="21"/>
        </w:rPr>
        <w:t>1  Basic</w:t>
      </w:r>
      <w:proofErr w:type="gramEnd"/>
      <w:r>
        <w:rPr>
          <w:b/>
          <w:color w:val="F0BC22"/>
          <w:sz w:val="21"/>
        </w:rPr>
        <w:t xml:space="preserve"> Information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D0581C" w14:paraId="635A9FCE" w14:textId="77777777">
        <w:trPr>
          <w:trHeight w:val="1050"/>
          <w:jc w:val="center"/>
        </w:trPr>
        <w:tc>
          <w:tcPr>
            <w:tcW w:w="10166" w:type="dxa"/>
            <w:gridSpan w:val="2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60" w:type="dxa"/>
              <w:left w:w="80" w:type="dxa"/>
              <w:bottom w:w="50" w:type="dxa"/>
              <w:right w:w="80" w:type="dxa"/>
            </w:tcMar>
          </w:tcPr>
          <w:p w14:paraId="7AD3B4F6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Ticket</w:t>
            </w:r>
          </w:p>
          <w:p w14:paraId="26D232E3" w14:textId="77777777" w:rsidR="00D0581C" w:rsidRDefault="00000000">
            <w:pPr>
              <w:spacing w:after="0"/>
            </w:pPr>
            <w:sdt>
              <w:sdtPr>
                <w:alias w:val="Ticket"/>
                <w:tag w:val="TICKET"/>
                <w:id w:val="505790862"/>
                <w:text/>
              </w:sdtPr>
              <w:sdtContent>
                <w:r>
                  <w:rPr>
                    <w:color w:val="777777"/>
                    <w:sz w:val="16"/>
                  </w:rPr>
                  <w:t>Click to enter your Ticket</w:t>
                </w:r>
              </w:sdtContent>
            </w:sdt>
          </w:p>
          <w:p w14:paraId="68F6E922" w14:textId="77777777" w:rsidR="00D0581C" w:rsidRDefault="00000000">
            <w:pPr>
              <w:spacing w:before="45" w:after="0"/>
            </w:pPr>
            <w:r>
              <w:rPr>
                <w:b/>
                <w:color w:val="F0BC22"/>
                <w:sz w:val="14"/>
              </w:rPr>
              <w:t xml:space="preserve">Application prerequisite: </w:t>
            </w:r>
            <w:r>
              <w:rPr>
                <w:sz w:val="14"/>
              </w:rPr>
              <w:t xml:space="preserve">Your Ticket is required for this application. The code is shown on the Ticket when you finish the Visitor pre-registration of </w:t>
            </w:r>
            <w:proofErr w:type="spellStart"/>
            <w:r>
              <w:rPr>
                <w:sz w:val="14"/>
              </w:rPr>
              <w:t>Connexion</w:t>
            </w:r>
            <w:proofErr w:type="spellEnd"/>
            <w:r>
              <w:rPr>
                <w:sz w:val="14"/>
              </w:rPr>
              <w:t xml:space="preserve"> Shenzhen.</w:t>
            </w:r>
          </w:p>
        </w:tc>
      </w:tr>
      <w:tr w:rsidR="00D0581C" w14:paraId="197FF7C3" w14:textId="77777777">
        <w:trPr>
          <w:trHeight w:hRule="exact" w:val="641"/>
          <w:jc w:val="center"/>
        </w:trPr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26B1959A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First Name</w:t>
            </w:r>
          </w:p>
          <w:p w14:paraId="05C500C7" w14:textId="77777777" w:rsidR="00D0581C" w:rsidRDefault="00000000">
            <w:pPr>
              <w:spacing w:after="0"/>
            </w:pPr>
            <w:sdt>
              <w:sdtPr>
                <w:alias w:val="First Name"/>
                <w:tag w:val="FIRST_NAME"/>
                <w:id w:val="-1142649729"/>
                <w:text/>
              </w:sdtPr>
              <w:sdtContent>
                <w:r>
                  <w:rPr>
                    <w:color w:val="777777"/>
                    <w:sz w:val="16"/>
                  </w:rPr>
                  <w:t>First name as shown on passport</w:t>
                </w:r>
              </w:sdtContent>
            </w:sdt>
          </w:p>
        </w:tc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71BB7EDF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Last Name</w:t>
            </w:r>
          </w:p>
          <w:p w14:paraId="40FF3423" w14:textId="77777777" w:rsidR="00D0581C" w:rsidRDefault="00000000">
            <w:pPr>
              <w:spacing w:after="0"/>
            </w:pPr>
            <w:sdt>
              <w:sdtPr>
                <w:alias w:val="Last Name"/>
                <w:tag w:val="LAST_NAME"/>
                <w:id w:val="1109860390"/>
                <w:text/>
              </w:sdtPr>
              <w:sdtContent>
                <w:r>
                  <w:rPr>
                    <w:color w:val="777777"/>
                    <w:sz w:val="16"/>
                  </w:rPr>
                  <w:t>Last name as shown on passport</w:t>
                </w:r>
              </w:sdtContent>
            </w:sdt>
          </w:p>
        </w:tc>
      </w:tr>
      <w:tr w:rsidR="00D0581C" w14:paraId="13445275" w14:textId="77777777">
        <w:trPr>
          <w:trHeight w:hRule="exact" w:val="641"/>
          <w:jc w:val="center"/>
        </w:trPr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5D50AD88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Company</w:t>
            </w:r>
          </w:p>
          <w:p w14:paraId="7B1E355C" w14:textId="77777777" w:rsidR="00D0581C" w:rsidRDefault="00000000">
            <w:pPr>
              <w:spacing w:after="0"/>
            </w:pPr>
            <w:sdt>
              <w:sdtPr>
                <w:alias w:val="Company"/>
                <w:tag w:val="COMPANY"/>
                <w:id w:val="-1415548880"/>
                <w:text/>
              </w:sdtPr>
              <w:sdtContent>
                <w:r>
                  <w:rPr>
                    <w:color w:val="777777"/>
                    <w:sz w:val="16"/>
                  </w:rPr>
                  <w:t>Company name</w:t>
                </w:r>
              </w:sdtContent>
            </w:sdt>
          </w:p>
        </w:tc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50F20D65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Job Title</w:t>
            </w:r>
          </w:p>
          <w:p w14:paraId="70F8C902" w14:textId="77777777" w:rsidR="00D0581C" w:rsidRDefault="00000000">
            <w:pPr>
              <w:spacing w:after="0"/>
            </w:pPr>
            <w:sdt>
              <w:sdtPr>
                <w:alias w:val="Job Title"/>
                <w:tag w:val="JOB_TITLE"/>
                <w:id w:val="872193361"/>
                <w:text/>
              </w:sdtPr>
              <w:sdtContent>
                <w:r>
                  <w:rPr>
                    <w:color w:val="777777"/>
                    <w:sz w:val="16"/>
                  </w:rPr>
                  <w:t>Job title</w:t>
                </w:r>
              </w:sdtContent>
            </w:sdt>
          </w:p>
        </w:tc>
      </w:tr>
      <w:tr w:rsidR="00D0581C" w14:paraId="3951CA73" w14:textId="77777777">
        <w:trPr>
          <w:trHeight w:hRule="exact" w:val="641"/>
          <w:jc w:val="center"/>
        </w:trPr>
        <w:tc>
          <w:tcPr>
            <w:tcW w:w="10166" w:type="dxa"/>
            <w:gridSpan w:val="2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3F1C0861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Company Address</w:t>
            </w:r>
          </w:p>
          <w:p w14:paraId="317A3BB8" w14:textId="77777777" w:rsidR="00D0581C" w:rsidRDefault="00000000">
            <w:pPr>
              <w:spacing w:after="0"/>
            </w:pPr>
            <w:sdt>
              <w:sdtPr>
                <w:alias w:val="Company Address"/>
                <w:tag w:val="COMPANY_ADDRESS"/>
                <w:id w:val="-1845238910"/>
                <w:text/>
              </w:sdtPr>
              <w:sdtContent>
                <w:r>
                  <w:rPr>
                    <w:color w:val="777777"/>
                    <w:sz w:val="16"/>
                  </w:rPr>
                  <w:t>Company address</w:t>
                </w:r>
              </w:sdtContent>
            </w:sdt>
          </w:p>
        </w:tc>
      </w:tr>
      <w:tr w:rsidR="00D0581C" w14:paraId="3F8ABD89" w14:textId="77777777">
        <w:trPr>
          <w:trHeight w:hRule="exact" w:val="641"/>
          <w:jc w:val="center"/>
        </w:trPr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11D077FF" w14:textId="77777777" w:rsidR="00D0581C" w:rsidRDefault="00000000">
            <w:pPr>
              <w:spacing w:after="0"/>
            </w:pPr>
            <w:r>
              <w:rPr>
                <w:rFonts w:eastAsia="宋体" w:hint="eastAsia"/>
                <w:b/>
                <w:sz w:val="15"/>
                <w:lang w:eastAsia="zh-CN"/>
              </w:rPr>
              <w:t xml:space="preserve"> </w:t>
            </w:r>
            <w:r>
              <w:rPr>
                <w:b/>
                <w:sz w:val="15"/>
              </w:rPr>
              <w:t>Mobile/Tel Country Code</w:t>
            </w:r>
          </w:p>
          <w:p w14:paraId="0598196D" w14:textId="77777777" w:rsidR="00D0581C" w:rsidRDefault="00000000">
            <w:pPr>
              <w:spacing w:after="0"/>
            </w:pPr>
            <w:sdt>
              <w:sdtPr>
                <w:alias w:val="Mobile/Tel Country Code"/>
                <w:tag w:val="MOBILE_COUNTRY_CODE"/>
                <w:id w:val="1547183443"/>
                <w:text/>
              </w:sdtPr>
              <w:sdtContent>
                <w:r>
                  <w:rPr>
                    <w:color w:val="777777"/>
                    <w:sz w:val="16"/>
                  </w:rPr>
                  <w:t>e.g. +81</w:t>
                </w:r>
              </w:sdtContent>
            </w:sdt>
          </w:p>
        </w:tc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37142F62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Mobile Number</w:t>
            </w:r>
          </w:p>
          <w:p w14:paraId="1C6A92B4" w14:textId="77777777" w:rsidR="00D0581C" w:rsidRDefault="00000000">
            <w:pPr>
              <w:spacing w:after="0"/>
            </w:pPr>
            <w:sdt>
              <w:sdtPr>
                <w:alias w:val="Mobile Number"/>
                <w:tag w:val="MOBILE_NUMBER"/>
                <w:id w:val="850454102"/>
                <w:text/>
              </w:sdtPr>
              <w:sdtContent>
                <w:r>
                  <w:rPr>
                    <w:color w:val="777777"/>
                    <w:sz w:val="16"/>
                  </w:rPr>
                  <w:t>Mobile number</w:t>
                </w:r>
              </w:sdtContent>
            </w:sdt>
          </w:p>
        </w:tc>
      </w:tr>
      <w:tr w:rsidR="00D0581C" w14:paraId="39421FFC" w14:textId="77777777">
        <w:trPr>
          <w:trHeight w:hRule="exact" w:val="641"/>
          <w:jc w:val="center"/>
        </w:trPr>
        <w:tc>
          <w:tcPr>
            <w:tcW w:w="10166" w:type="dxa"/>
            <w:gridSpan w:val="2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489608CF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Contact Email</w:t>
            </w:r>
          </w:p>
          <w:p w14:paraId="3EDCD773" w14:textId="77777777" w:rsidR="00D0581C" w:rsidRDefault="00000000">
            <w:pPr>
              <w:spacing w:after="0"/>
            </w:pPr>
            <w:sdt>
              <w:sdtPr>
                <w:alias w:val="Contact Email"/>
                <w:tag w:val="CONTACT_EMAIL"/>
                <w:id w:val="-787509190"/>
                <w:text/>
              </w:sdtPr>
              <w:sdtContent>
                <w:r>
                  <w:rPr>
                    <w:color w:val="777777"/>
                    <w:sz w:val="16"/>
                  </w:rPr>
                  <w:t>Email address for receiving the invitation letter</w:t>
                </w:r>
              </w:sdtContent>
            </w:sdt>
          </w:p>
        </w:tc>
      </w:tr>
    </w:tbl>
    <w:p w14:paraId="38D1CBC8" w14:textId="77777777" w:rsidR="00D0581C" w:rsidRDefault="00000000">
      <w:pPr>
        <w:pBdr>
          <w:bottom w:val="single" w:sz="6" w:space="2" w:color="F0BC22"/>
        </w:pBdr>
        <w:spacing w:before="100" w:after="20"/>
      </w:pPr>
      <w:proofErr w:type="gramStart"/>
      <w:r>
        <w:rPr>
          <w:b/>
          <w:color w:val="F0BC22"/>
          <w:sz w:val="21"/>
        </w:rPr>
        <w:t>2  Passport</w:t>
      </w:r>
      <w:proofErr w:type="gramEnd"/>
      <w:r>
        <w:rPr>
          <w:b/>
          <w:color w:val="F0BC22"/>
          <w:sz w:val="21"/>
        </w:rPr>
        <w:t xml:space="preserve"> Information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D0581C" w14:paraId="78E18562" w14:textId="77777777">
        <w:trPr>
          <w:trHeight w:hRule="exact" w:val="641"/>
          <w:jc w:val="center"/>
        </w:trPr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63838B33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Passport No.</w:t>
            </w:r>
          </w:p>
          <w:p w14:paraId="488011AC" w14:textId="77777777" w:rsidR="00D0581C" w:rsidRDefault="00000000">
            <w:pPr>
              <w:spacing w:after="0"/>
            </w:pPr>
            <w:sdt>
              <w:sdtPr>
                <w:alias w:val="Passport No."/>
                <w:tag w:val="PASSPORT_NO"/>
                <w:id w:val="1579942843"/>
                <w:text/>
              </w:sdtPr>
              <w:sdtContent>
                <w:r>
                  <w:rPr>
                    <w:color w:val="777777"/>
                    <w:sz w:val="16"/>
                  </w:rPr>
                  <w:t>Passport number</w:t>
                </w:r>
              </w:sdtContent>
            </w:sdt>
          </w:p>
        </w:tc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7432CDC5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Date of Expiration</w:t>
            </w:r>
          </w:p>
          <w:p w14:paraId="5C0CFA0C" w14:textId="77777777" w:rsidR="00D0581C" w:rsidRDefault="00000000">
            <w:pPr>
              <w:spacing w:after="0"/>
            </w:pPr>
            <w:sdt>
              <w:sdtPr>
                <w:alias w:val="Date of Expiration"/>
                <w:tag w:val="PASSPORT_EXPIRATION"/>
                <w:id w:val="1672764117"/>
                <w:text/>
              </w:sdtPr>
              <w:sdtContent>
                <w:sdt>
                  <w:sdtPr>
                    <w:alias w:val="Date of Birth"/>
                    <w:tag w:val="DATE_OF_BIRTH"/>
                    <w:id w:val="147455283"/>
                    <w:text/>
                  </w:sdtPr>
                  <w:sdtContent>
                    <w:r>
                      <w:rPr>
                        <w:rFonts w:eastAsia="宋体" w:hint="eastAsia"/>
                        <w:color w:val="777777"/>
                        <w:sz w:val="16"/>
                        <w:lang w:eastAsia="zh-CN"/>
                      </w:rPr>
                      <w:t>24</w:t>
                    </w:r>
                    <w:r>
                      <w:rPr>
                        <w:color w:val="777777"/>
                        <w:sz w:val="16"/>
                      </w:rPr>
                      <w:t>/</w:t>
                    </w:r>
                    <w:r>
                      <w:rPr>
                        <w:rFonts w:eastAsia="宋体" w:hint="eastAsia"/>
                        <w:color w:val="777777"/>
                        <w:sz w:val="16"/>
                        <w:lang w:eastAsia="zh-CN"/>
                      </w:rPr>
                      <w:t>09</w:t>
                    </w:r>
                    <w:r>
                      <w:rPr>
                        <w:color w:val="777777"/>
                        <w:sz w:val="16"/>
                      </w:rPr>
                      <w:t>/</w:t>
                    </w:r>
                    <w:r>
                      <w:rPr>
                        <w:rFonts w:eastAsia="宋体" w:hint="eastAsia"/>
                        <w:color w:val="777777"/>
                        <w:sz w:val="16"/>
                        <w:lang w:eastAsia="zh-CN"/>
                      </w:rPr>
                      <w:t>2026</w:t>
                    </w:r>
                  </w:sdtContent>
                </w:sdt>
              </w:sdtContent>
            </w:sdt>
          </w:p>
        </w:tc>
      </w:tr>
      <w:tr w:rsidR="00D0581C" w14:paraId="3B34BA0D" w14:textId="77777777">
        <w:trPr>
          <w:trHeight w:hRule="exact" w:val="641"/>
          <w:jc w:val="center"/>
        </w:trPr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7EC6F76F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Gender</w:t>
            </w:r>
          </w:p>
          <w:p w14:paraId="320F60D3" w14:textId="77777777" w:rsidR="00D0581C" w:rsidRDefault="00000000">
            <w:pPr>
              <w:spacing w:after="0"/>
            </w:pPr>
            <w:sdt>
              <w:sdtPr>
                <w:alias w:val="Gender"/>
                <w:tag w:val="GENDER"/>
                <w:id w:val="-232784983"/>
                <w:text/>
              </w:sdtPr>
              <w:sdtContent>
                <w:r>
                  <w:rPr>
                    <w:color w:val="777777"/>
                    <w:sz w:val="16"/>
                  </w:rPr>
                  <w:t>Gender</w:t>
                </w:r>
              </w:sdtContent>
            </w:sdt>
          </w:p>
        </w:tc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1302501A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Nationality</w:t>
            </w:r>
          </w:p>
          <w:p w14:paraId="5AC7B9EE" w14:textId="77777777" w:rsidR="00D0581C" w:rsidRDefault="00000000">
            <w:pPr>
              <w:spacing w:after="0"/>
            </w:pPr>
            <w:sdt>
              <w:sdtPr>
                <w:alias w:val="Nationality"/>
                <w:tag w:val="NATIONALITY"/>
                <w:id w:val="-185751572"/>
                <w:text/>
              </w:sdtPr>
              <w:sdtContent>
                <w:r>
                  <w:rPr>
                    <w:color w:val="777777"/>
                    <w:sz w:val="16"/>
                  </w:rPr>
                  <w:t>Nationality</w:t>
                </w:r>
              </w:sdtContent>
            </w:sdt>
          </w:p>
        </w:tc>
      </w:tr>
      <w:tr w:rsidR="00D0581C" w14:paraId="26DB143F" w14:textId="77777777">
        <w:trPr>
          <w:trHeight w:hRule="exact" w:val="641"/>
          <w:jc w:val="center"/>
        </w:trPr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70D24F59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Place of Birth (Country)</w:t>
            </w:r>
          </w:p>
          <w:p w14:paraId="4F3B063D" w14:textId="77777777" w:rsidR="00D0581C" w:rsidRDefault="00000000">
            <w:pPr>
              <w:spacing w:after="0"/>
            </w:pPr>
            <w:sdt>
              <w:sdtPr>
                <w:alias w:val="Place of Birth (Country)"/>
                <w:tag w:val="BIRTH_COUNTRY"/>
                <w:id w:val="1544490919"/>
                <w:text/>
              </w:sdtPr>
              <w:sdtContent>
                <w:r>
                  <w:rPr>
                    <w:color w:val="777777"/>
                    <w:sz w:val="16"/>
                  </w:rPr>
                  <w:t>Country of birth</w:t>
                </w:r>
              </w:sdtContent>
            </w:sdt>
          </w:p>
        </w:tc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266B2435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Place of Birth (City)</w:t>
            </w:r>
          </w:p>
          <w:p w14:paraId="7758DB1E" w14:textId="77777777" w:rsidR="00D0581C" w:rsidRDefault="00000000">
            <w:pPr>
              <w:spacing w:after="0"/>
            </w:pPr>
            <w:sdt>
              <w:sdtPr>
                <w:alias w:val="Place of Birth (City)"/>
                <w:tag w:val="BIRTH_CITY"/>
                <w:id w:val="-715039435"/>
                <w:text/>
              </w:sdtPr>
              <w:sdtContent>
                <w:r>
                  <w:rPr>
                    <w:color w:val="777777"/>
                    <w:sz w:val="16"/>
                  </w:rPr>
                  <w:t>City of birth</w:t>
                </w:r>
              </w:sdtContent>
            </w:sdt>
          </w:p>
        </w:tc>
      </w:tr>
      <w:tr w:rsidR="00D0581C" w14:paraId="2180C240" w14:textId="77777777">
        <w:trPr>
          <w:trHeight w:hRule="exact" w:val="641"/>
          <w:jc w:val="center"/>
        </w:trPr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3DA48296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Date of Birth</w:t>
            </w:r>
          </w:p>
          <w:p w14:paraId="6B329C31" w14:textId="77777777" w:rsidR="00D0581C" w:rsidRDefault="00000000">
            <w:pPr>
              <w:spacing w:after="0"/>
            </w:pPr>
            <w:sdt>
              <w:sdtPr>
                <w:alias w:val="Date of Birth"/>
                <w:tag w:val="DATE_OF_BIRTH"/>
                <w:id w:val="448211972"/>
                <w:text/>
              </w:sdtPr>
              <w:sdtContent>
                <w:r>
                  <w:rPr>
                    <w:rFonts w:eastAsia="宋体" w:hint="eastAsia"/>
                    <w:color w:val="777777"/>
                    <w:sz w:val="16"/>
                    <w:lang w:eastAsia="zh-CN"/>
                  </w:rPr>
                  <w:t>24</w:t>
                </w:r>
                <w:r>
                  <w:rPr>
                    <w:color w:val="777777"/>
                    <w:sz w:val="16"/>
                  </w:rPr>
                  <w:t>/</w:t>
                </w:r>
                <w:r>
                  <w:rPr>
                    <w:rFonts w:eastAsia="宋体" w:hint="eastAsia"/>
                    <w:color w:val="777777"/>
                    <w:sz w:val="16"/>
                    <w:lang w:eastAsia="zh-CN"/>
                  </w:rPr>
                  <w:t>09</w:t>
                </w:r>
                <w:r>
                  <w:rPr>
                    <w:color w:val="777777"/>
                    <w:sz w:val="16"/>
                  </w:rPr>
                  <w:t>/</w:t>
                </w:r>
                <w:r>
                  <w:rPr>
                    <w:rFonts w:eastAsia="宋体" w:hint="eastAsia"/>
                    <w:color w:val="777777"/>
                    <w:sz w:val="16"/>
                    <w:lang w:eastAsia="zh-CN"/>
                  </w:rPr>
                  <w:t>2026</w:t>
                </w:r>
              </w:sdtContent>
            </w:sdt>
          </w:p>
        </w:tc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0F9EECA1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Passport Photo</w:t>
            </w:r>
          </w:p>
          <w:p w14:paraId="5EE89475" w14:textId="77777777" w:rsidR="00D0581C" w:rsidRDefault="00000000">
            <w:pPr>
              <w:spacing w:after="0"/>
              <w:rPr>
                <w:color w:val="777777"/>
                <w:sz w:val="16"/>
              </w:rPr>
            </w:pPr>
            <w:r>
              <w:rPr>
                <w:color w:val="777777"/>
                <w:sz w:val="16"/>
              </w:rPr>
              <w:t>Please send the passport photo as a separate attachment together with this completed form</w:t>
            </w:r>
          </w:p>
          <w:p w14:paraId="1B9440A5" w14:textId="77777777" w:rsidR="00D0581C" w:rsidRDefault="00D0581C">
            <w:pPr>
              <w:spacing w:after="0"/>
            </w:pPr>
          </w:p>
        </w:tc>
      </w:tr>
    </w:tbl>
    <w:p w14:paraId="63A8CF97" w14:textId="77777777" w:rsidR="00D0581C" w:rsidRDefault="00000000">
      <w:pPr>
        <w:pBdr>
          <w:bottom w:val="single" w:sz="6" w:space="2" w:color="F0BC22"/>
        </w:pBdr>
        <w:spacing w:before="100" w:after="20"/>
      </w:pPr>
      <w:r>
        <w:rPr>
          <w:rFonts w:eastAsia="宋体" w:hint="eastAsia"/>
          <w:b/>
          <w:color w:val="F0BC22"/>
          <w:sz w:val="21"/>
          <w:lang w:eastAsia="zh-CN"/>
        </w:rPr>
        <w:t>W</w:t>
      </w:r>
      <w:proofErr w:type="gramStart"/>
      <w:r>
        <w:rPr>
          <w:b/>
          <w:color w:val="F0BC22"/>
          <w:sz w:val="21"/>
        </w:rPr>
        <w:t>3  Travel</w:t>
      </w:r>
      <w:proofErr w:type="gramEnd"/>
      <w:r>
        <w:rPr>
          <w:b/>
          <w:color w:val="F0BC22"/>
          <w:sz w:val="21"/>
        </w:rPr>
        <w:t xml:space="preserve"> &amp; Visa Details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D0581C" w14:paraId="036A92A3" w14:textId="77777777">
        <w:trPr>
          <w:trHeight w:hRule="exact" w:val="641"/>
          <w:jc w:val="center"/>
        </w:trPr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5E30B27D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Date of Entry</w:t>
            </w:r>
          </w:p>
          <w:p w14:paraId="0D3C4F10" w14:textId="77777777" w:rsidR="00D0581C" w:rsidRDefault="00000000">
            <w:pPr>
              <w:spacing w:after="0"/>
            </w:pPr>
            <w:sdt>
              <w:sdtPr>
                <w:alias w:val="Date of Birth"/>
                <w:tag w:val="DATE_OF_BIRTH"/>
                <w:id w:val="147459021"/>
                <w:text/>
              </w:sdtPr>
              <w:sdtContent>
                <w:r>
                  <w:rPr>
                    <w:rFonts w:eastAsia="宋体" w:hint="eastAsia"/>
                    <w:color w:val="777777"/>
                    <w:sz w:val="16"/>
                    <w:lang w:eastAsia="zh-CN"/>
                  </w:rPr>
                  <w:t>24</w:t>
                </w:r>
                <w:r>
                  <w:rPr>
                    <w:color w:val="777777"/>
                    <w:sz w:val="16"/>
                  </w:rPr>
                  <w:t>/</w:t>
                </w:r>
                <w:r>
                  <w:rPr>
                    <w:rFonts w:eastAsia="宋体" w:hint="eastAsia"/>
                    <w:color w:val="777777"/>
                    <w:sz w:val="16"/>
                    <w:lang w:eastAsia="zh-CN"/>
                  </w:rPr>
                  <w:t>09</w:t>
                </w:r>
                <w:r>
                  <w:rPr>
                    <w:color w:val="777777"/>
                    <w:sz w:val="16"/>
                  </w:rPr>
                  <w:t>/</w:t>
                </w:r>
                <w:r>
                  <w:rPr>
                    <w:rFonts w:eastAsia="宋体" w:hint="eastAsia"/>
                    <w:color w:val="777777"/>
                    <w:sz w:val="16"/>
                    <w:lang w:eastAsia="zh-CN"/>
                  </w:rPr>
                  <w:t>2026</w:t>
                </w:r>
              </w:sdtContent>
            </w:sdt>
            <w:sdt>
              <w:sdtPr>
                <w:alias w:val="Date of Entry"/>
                <w:tag w:val="DATE_OF_ENTRY"/>
                <w:id w:val="419308945"/>
                <w:showingPlcHdr/>
                <w:text/>
              </w:sdtPr>
              <w:sdtContent>
                <w:r>
                  <w:rPr>
                    <w:rFonts w:eastAsia="宋体" w:hint="eastAsia"/>
                    <w:lang w:eastAsia="zh-CN"/>
                  </w:rPr>
                  <w:t xml:space="preserve">     </w:t>
                </w:r>
              </w:sdtContent>
            </w:sdt>
          </w:p>
        </w:tc>
        <w:tc>
          <w:tcPr>
            <w:tcW w:w="5083" w:type="dxa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5DB1D0A2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Date of Departure</w:t>
            </w:r>
          </w:p>
          <w:p w14:paraId="099DBD0F" w14:textId="77777777" w:rsidR="00D0581C" w:rsidRDefault="00000000">
            <w:pPr>
              <w:spacing w:after="0"/>
            </w:pPr>
            <w:sdt>
              <w:sdtPr>
                <w:alias w:val="Date of Birth"/>
                <w:tag w:val="DATE_OF_BIRTH"/>
                <w:id w:val="147452835"/>
                <w:text/>
              </w:sdtPr>
              <w:sdtContent>
                <w:r>
                  <w:rPr>
                    <w:rFonts w:eastAsia="宋体" w:hint="eastAsia"/>
                    <w:color w:val="777777"/>
                    <w:sz w:val="16"/>
                    <w:lang w:eastAsia="zh-CN"/>
                  </w:rPr>
                  <w:t>24</w:t>
                </w:r>
                <w:r>
                  <w:rPr>
                    <w:color w:val="777777"/>
                    <w:sz w:val="16"/>
                  </w:rPr>
                  <w:t>/</w:t>
                </w:r>
                <w:r>
                  <w:rPr>
                    <w:rFonts w:eastAsia="宋体" w:hint="eastAsia"/>
                    <w:color w:val="777777"/>
                    <w:sz w:val="16"/>
                    <w:lang w:eastAsia="zh-CN"/>
                  </w:rPr>
                  <w:t>09</w:t>
                </w:r>
                <w:r>
                  <w:rPr>
                    <w:color w:val="777777"/>
                    <w:sz w:val="16"/>
                  </w:rPr>
                  <w:t>/</w:t>
                </w:r>
                <w:r>
                  <w:rPr>
                    <w:rFonts w:eastAsia="宋体" w:hint="eastAsia"/>
                    <w:color w:val="777777"/>
                    <w:sz w:val="16"/>
                    <w:lang w:eastAsia="zh-CN"/>
                  </w:rPr>
                  <w:t>2026</w:t>
                </w:r>
              </w:sdtContent>
            </w:sdt>
            <w:sdt>
              <w:sdtPr>
                <w:alias w:val="Date of Departure"/>
                <w:tag w:val="DATE_OF_DEPARTURE"/>
                <w:id w:val="-1948463702"/>
                <w:showingPlcHdr/>
                <w:text/>
              </w:sdtPr>
              <w:sdtContent>
                <w:r>
                  <w:rPr>
                    <w:rFonts w:eastAsia="宋体" w:hint="eastAsia"/>
                    <w:lang w:eastAsia="zh-CN"/>
                  </w:rPr>
                  <w:t xml:space="preserve">     </w:t>
                </w:r>
              </w:sdtContent>
            </w:sdt>
          </w:p>
        </w:tc>
      </w:tr>
      <w:tr w:rsidR="00D0581C" w14:paraId="38739616" w14:textId="77777777">
        <w:trPr>
          <w:trHeight w:hRule="exact" w:val="641"/>
          <w:jc w:val="center"/>
        </w:trPr>
        <w:tc>
          <w:tcPr>
            <w:tcW w:w="10166" w:type="dxa"/>
            <w:gridSpan w:val="2"/>
            <w:tcBorders>
              <w:top w:val="single" w:sz="4" w:space="0" w:color="F0BC22"/>
              <w:left w:val="single" w:sz="4" w:space="0" w:color="F0BC22"/>
              <w:bottom w:val="single" w:sz="4" w:space="0" w:color="F0BC22"/>
              <w:right w:val="single" w:sz="4" w:space="0" w:color="F0BC22"/>
            </w:tcBorders>
            <w:shd w:val="clear" w:color="auto" w:fill="FFF8E6"/>
            <w:tcMar>
              <w:top w:w="35" w:type="dxa"/>
              <w:left w:w="80" w:type="dxa"/>
              <w:bottom w:w="35" w:type="dxa"/>
              <w:right w:w="80" w:type="dxa"/>
            </w:tcMar>
            <w:vAlign w:val="center"/>
          </w:tcPr>
          <w:p w14:paraId="2A8834CF" w14:textId="77777777" w:rsidR="00D0581C" w:rsidRDefault="00000000">
            <w:pPr>
              <w:spacing w:after="0"/>
            </w:pPr>
            <w:r>
              <w:rPr>
                <w:b/>
                <w:sz w:val="15"/>
              </w:rPr>
              <w:t>Issuing Office of VISA</w:t>
            </w:r>
          </w:p>
          <w:p w14:paraId="465EA883" w14:textId="77777777" w:rsidR="00D0581C" w:rsidRDefault="00000000">
            <w:pPr>
              <w:spacing w:after="0"/>
            </w:pPr>
            <w:sdt>
              <w:sdtPr>
                <w:alias w:val="Issuing Office of VISA"/>
                <w:tag w:val="ISSUING_OFFICE_OF_VISA"/>
                <w:id w:val="1741519423"/>
                <w:text/>
              </w:sdtPr>
              <w:sdtContent>
                <w:r>
                  <w:rPr>
                    <w:color w:val="777777"/>
                    <w:sz w:val="16"/>
                  </w:rPr>
                  <w:t>Embassy / Consulate where you will apply</w:t>
                </w:r>
              </w:sdtContent>
            </w:sdt>
          </w:p>
        </w:tc>
      </w:tr>
    </w:tbl>
    <w:p w14:paraId="4551A46E" w14:textId="77777777" w:rsidR="00D0581C" w:rsidRDefault="00000000">
      <w:pPr>
        <w:spacing w:before="100" w:after="0"/>
      </w:pPr>
      <w:r>
        <w:rPr>
          <w:b/>
          <w:color w:val="F0BC22"/>
          <w:sz w:val="21"/>
        </w:rPr>
        <w:t>Remarks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469"/>
      </w:tblGrid>
      <w:tr w:rsidR="00D0581C" w14:paraId="78381947" w14:textId="77777777">
        <w:trPr>
          <w:jc w:val="center"/>
        </w:trPr>
        <w:tc>
          <w:tcPr>
            <w:tcW w:w="10469" w:type="dxa"/>
            <w:tcBorders>
              <w:top w:val="single" w:sz="6" w:space="0" w:color="F0BC22"/>
              <w:left w:val="single" w:sz="6" w:space="0" w:color="F0BC22"/>
              <w:bottom w:val="single" w:sz="6" w:space="0" w:color="F0BC22"/>
              <w:right w:val="single" w:sz="6" w:space="0" w:color="F0BC22"/>
            </w:tcBorders>
            <w:shd w:val="clear" w:color="auto" w:fill="FFFDF5"/>
            <w:tcMar>
              <w:top w:w="60" w:type="dxa"/>
              <w:left w:w="130" w:type="dxa"/>
              <w:bottom w:w="60" w:type="dxa"/>
              <w:right w:w="130" w:type="dxa"/>
            </w:tcMar>
          </w:tcPr>
          <w:p w14:paraId="681DF304" w14:textId="77777777" w:rsidR="00D0581C" w:rsidRDefault="00000000">
            <w:pPr>
              <w:spacing w:after="40"/>
            </w:pPr>
            <w:r>
              <w:rPr>
                <w:b/>
                <w:color w:val="F0BC22"/>
                <w:sz w:val="20"/>
              </w:rPr>
              <w:t xml:space="preserve">• </w:t>
            </w:r>
            <w:r>
              <w:rPr>
                <w:b/>
                <w:sz w:val="20"/>
              </w:rPr>
              <w:t xml:space="preserve">Pre-registration link: </w:t>
            </w:r>
            <w:r>
              <w:rPr>
                <w:sz w:val="20"/>
              </w:rPr>
              <w:t xml:space="preserve">Please complete Visitor pre-registration and obtain your Ticket here: </w:t>
            </w:r>
            <w:hyperlink r:id="rId9">
              <w:r>
                <w:rPr>
                  <w:b/>
                  <w:color w:val="F0BC22"/>
                  <w:sz w:val="20"/>
                  <w:szCs w:val="20"/>
                  <w:u w:val="single"/>
                </w:rPr>
                <w:t>Connexion ShenZhen Visitor Pre-registration</w:t>
              </w:r>
            </w:hyperlink>
          </w:p>
          <w:p w14:paraId="6000BF3C" w14:textId="77777777" w:rsidR="00D0581C" w:rsidRDefault="00000000">
            <w:pPr>
              <w:spacing w:after="40"/>
            </w:pPr>
            <w:r>
              <w:rPr>
                <w:b/>
                <w:color w:val="F0BC22"/>
                <w:sz w:val="20"/>
              </w:rPr>
              <w:t xml:space="preserve">• </w:t>
            </w:r>
            <w:r>
              <w:rPr>
                <w:b/>
                <w:sz w:val="20"/>
              </w:rPr>
              <w:t xml:space="preserve">Submission email: </w:t>
            </w:r>
            <w:r>
              <w:rPr>
                <w:sz w:val="20"/>
              </w:rPr>
              <w:t xml:space="preserve">Please send the completed form and required documents to </w:t>
            </w:r>
            <w:r>
              <w:rPr>
                <w:b/>
                <w:color w:val="F0BC22"/>
                <w:sz w:val="20"/>
                <w:szCs w:val="20"/>
              </w:rPr>
              <w:t>William.Mai@imsinoexpo.com</w:t>
            </w:r>
          </w:p>
          <w:p w14:paraId="17B55863" w14:textId="77777777" w:rsidR="00D0581C" w:rsidRDefault="00000000">
            <w:pPr>
              <w:spacing w:after="40"/>
            </w:pPr>
            <w:r>
              <w:rPr>
                <w:b/>
                <w:color w:val="F0BC22"/>
                <w:sz w:val="20"/>
              </w:rPr>
              <w:t xml:space="preserve">• </w:t>
            </w:r>
            <w:r>
              <w:rPr>
                <w:b/>
                <w:sz w:val="20"/>
              </w:rPr>
              <w:t xml:space="preserve">Passport photo attachment: </w:t>
            </w:r>
            <w:r>
              <w:rPr>
                <w:sz w:val="20"/>
              </w:rPr>
              <w:t>Please send the passport photo as a separate attachment together with this completed form.</w:t>
            </w:r>
          </w:p>
          <w:p w14:paraId="230C7D8C" w14:textId="77777777" w:rsidR="00D0581C" w:rsidRDefault="00000000">
            <w:pPr>
              <w:spacing w:after="40"/>
            </w:pPr>
            <w:r>
              <w:rPr>
                <w:b/>
                <w:color w:val="F0BC22"/>
                <w:sz w:val="20"/>
              </w:rPr>
              <w:t xml:space="preserve">• </w:t>
            </w:r>
            <w:r>
              <w:rPr>
                <w:b/>
                <w:sz w:val="20"/>
              </w:rPr>
              <w:t xml:space="preserve">Review period: </w:t>
            </w:r>
            <w:r>
              <w:rPr>
                <w:sz w:val="20"/>
              </w:rPr>
              <w:t>We will review the application within 7 working days after receiving the complete materials.</w:t>
            </w:r>
          </w:p>
          <w:p w14:paraId="31392473" w14:textId="77777777" w:rsidR="00D0581C" w:rsidRDefault="00000000">
            <w:pPr>
              <w:spacing w:after="40"/>
            </w:pPr>
            <w:r>
              <w:rPr>
                <w:b/>
                <w:color w:val="F0BC22"/>
                <w:sz w:val="20"/>
              </w:rPr>
              <w:t xml:space="preserve">• </w:t>
            </w:r>
            <w:r>
              <w:rPr>
                <w:b/>
                <w:sz w:val="20"/>
              </w:rPr>
              <w:t xml:space="preserve">Invitation letter: </w:t>
            </w:r>
            <w:r>
              <w:rPr>
                <w:sz w:val="20"/>
              </w:rPr>
              <w:t>Once approved, the electronic invitation letter will be sent to the visitor's email address.</w:t>
            </w:r>
          </w:p>
        </w:tc>
      </w:tr>
    </w:tbl>
    <w:p w14:paraId="1B2EC044" w14:textId="77777777" w:rsidR="00D0581C" w:rsidRDefault="00000000">
      <w:pPr>
        <w:spacing w:before="40" w:after="0"/>
      </w:pPr>
      <w:r>
        <w:rPr>
          <w:b/>
          <w:color w:val="F0BC22"/>
        </w:rPr>
        <w:t xml:space="preserve">Important: </w:t>
      </w:r>
      <w:r>
        <w:t>Please ensure all submitted information is true, accurate, and consistent with your passport and travel documents.</w:t>
      </w:r>
    </w:p>
    <w:sectPr w:rsidR="00D0581C">
      <w:footerReference w:type="default" r:id="rId10"/>
      <w:pgSz w:w="11909" w:h="16834"/>
      <w:pgMar w:top="490" w:right="720" w:bottom="4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259A7" w14:textId="77777777" w:rsidR="009E44EE" w:rsidRDefault="009E44EE">
      <w:pPr>
        <w:spacing w:line="240" w:lineRule="auto"/>
      </w:pPr>
      <w:r>
        <w:separator/>
      </w:r>
    </w:p>
  </w:endnote>
  <w:endnote w:type="continuationSeparator" w:id="0">
    <w:p w14:paraId="01E4C6DD" w14:textId="77777777" w:rsidR="009E44EE" w:rsidRDefault="009E44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default"/>
    <w:sig w:usb0="00000007" w:usb1="00000000" w:usb2="00000000" w:usb3="00000000" w:csb0="00000093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5C64" w14:textId="77777777" w:rsidR="00D0581C" w:rsidRDefault="00000000">
    <w:pPr>
      <w:pStyle w:val="ab"/>
      <w:jc w:val="center"/>
    </w:pPr>
    <w:proofErr w:type="spellStart"/>
    <w:r>
      <w:rPr>
        <w:color w:val="555555"/>
        <w:sz w:val="15"/>
      </w:rPr>
      <w:t>Connexion</w:t>
    </w:r>
    <w:proofErr w:type="spellEnd"/>
    <w:r>
      <w:rPr>
        <w:color w:val="555555"/>
        <w:sz w:val="15"/>
      </w:rPr>
      <w:t xml:space="preserve"> </w:t>
    </w:r>
    <w:proofErr w:type="spellStart"/>
    <w:r>
      <w:rPr>
        <w:color w:val="555555"/>
        <w:sz w:val="15"/>
      </w:rPr>
      <w:t>ShenZhen</w:t>
    </w:r>
    <w:proofErr w:type="spellEnd"/>
    <w:r>
      <w:rPr>
        <w:color w:val="555555"/>
        <w:sz w:val="15"/>
      </w:rPr>
      <w:t xml:space="preserve"> 2026 | VISA Invitation Letter Application Information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FDAB" w14:textId="77777777" w:rsidR="009E44EE" w:rsidRDefault="009E44EE">
      <w:pPr>
        <w:spacing w:after="0"/>
      </w:pPr>
      <w:r>
        <w:separator/>
      </w:r>
    </w:p>
  </w:footnote>
  <w:footnote w:type="continuationSeparator" w:id="0">
    <w:p w14:paraId="7AE85CA3" w14:textId="77777777" w:rsidR="009E44EE" w:rsidRDefault="009E44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716441767">
    <w:abstractNumId w:val="1"/>
  </w:num>
  <w:num w:numId="2" w16cid:durableId="1146049556">
    <w:abstractNumId w:val="4"/>
  </w:num>
  <w:num w:numId="3" w16cid:durableId="1307933039">
    <w:abstractNumId w:val="5"/>
  </w:num>
  <w:num w:numId="4" w16cid:durableId="1830705707">
    <w:abstractNumId w:val="2"/>
  </w:num>
  <w:num w:numId="5" w16cid:durableId="102770918">
    <w:abstractNumId w:val="0"/>
  </w:num>
  <w:num w:numId="6" w16cid:durableId="504831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B4D13"/>
    <w:rsid w:val="00106BA4"/>
    <w:rsid w:val="0015074B"/>
    <w:rsid w:val="00266D06"/>
    <w:rsid w:val="0029639D"/>
    <w:rsid w:val="00326F90"/>
    <w:rsid w:val="004C175D"/>
    <w:rsid w:val="009E44EE"/>
    <w:rsid w:val="00A00384"/>
    <w:rsid w:val="00AA1D8D"/>
    <w:rsid w:val="00B47730"/>
    <w:rsid w:val="00C3243E"/>
    <w:rsid w:val="00CB0664"/>
    <w:rsid w:val="00D0581C"/>
    <w:rsid w:val="00D64C60"/>
    <w:rsid w:val="00FC693F"/>
    <w:rsid w:val="24A22229"/>
    <w:rsid w:val="2599581A"/>
    <w:rsid w:val="25B12B77"/>
    <w:rsid w:val="28DB23E5"/>
    <w:rsid w:val="6514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0F01E1"/>
  <w14:defaultImageDpi w14:val="300"/>
  <w15:docId w15:val="{BDE54B81-BAB6-497A-8E88-EAAB76B6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="Arial" w:eastAsia="Arial" w:hAnsi="Arial"/>
      <w:color w:val="2A1C17"/>
      <w:sz w:val="17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paragraph" w:styleId="33">
    <w:name w:val="List 3"/>
    <w:basedOn w:val="a1"/>
    <w:uiPriority w:val="99"/>
    <w:unhideWhenUsed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pPr>
      <w:spacing w:after="120"/>
    </w:pPr>
  </w:style>
  <w:style w:type="paragraph" w:styleId="3">
    <w:name w:val="List Number 3"/>
    <w:basedOn w:val="a1"/>
    <w:uiPriority w:val="99"/>
    <w:unhideWhenUsed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pPr>
      <w:spacing w:after="120" w:line="480" w:lineRule="auto"/>
    </w:pPr>
  </w:style>
  <w:style w:type="paragraph" w:styleId="26">
    <w:name w:val="List Continue 2"/>
    <w:basedOn w:val="a1"/>
    <w:uiPriority w:val="99"/>
    <w:unhideWhenUsed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</w:style>
  <w:style w:type="character" w:customStyle="1" w:styleId="ac">
    <w:name w:val="页脚 字符"/>
    <w:basedOn w:val="a2"/>
    <w:link w:val="ab"/>
    <w:uiPriority w:val="99"/>
  </w:style>
  <w:style w:type="paragraph" w:styleId="afe">
    <w:name w:val="No Spacing"/>
    <w:uiPriority w:val="1"/>
    <w:qFormat/>
    <w:rPr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</w:style>
  <w:style w:type="character" w:customStyle="1" w:styleId="25">
    <w:name w:val="正文文本 2 字符"/>
    <w:basedOn w:val="a2"/>
    <w:link w:val="24"/>
    <w:uiPriority w:val="99"/>
  </w:style>
  <w:style w:type="character" w:customStyle="1" w:styleId="35">
    <w:name w:val="正文文本 3 字符"/>
    <w:basedOn w:val="a2"/>
    <w:link w:val="34"/>
    <w:uiPriority w:val="99"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g.connexion.cn/en/user/register?utm_campaign=express-ticket&amp;utm_medium=social&amp;utm_source=Official_Web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shu mai</cp:lastModifiedBy>
  <cp:revision>1</cp:revision>
  <dcterms:created xsi:type="dcterms:W3CDTF">2013-12-23T23:15:00Z</dcterms:created>
  <dcterms:modified xsi:type="dcterms:W3CDTF">2026-04-29T05:59:00Z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eyJoZGlkIjoiMzEwNTM5NzYwMDRjMzkwZTVkZjY2ODkwMGIxNGU0OTUiLCJ1c2VySWQiOiI2ODczOTAxOTQifQ==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DE1CD6D403E64B468CA7678695F101FF_12</vt:lpwstr>
  </property>
</Properties>
</file>